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现代法律与政治中的多元价值冲突  从韦伯到哈贝马斯的考察</w:t>
      </w:r>
    </w:p>
    <w:p>
      <w:r>
        <w:rPr>
          <w:rFonts w:ascii="宋体" w:hAnsi="宋体" w:eastAsia="宋体"/>
          <w:sz w:val="24"/>
        </w:rPr>
        <w:t>邹益民著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现代法律与政治中的多元价值冲突  从韦伯到哈贝马斯的考察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本书出售、求购地址：https://www.jiaokey.com/book/detail/14478594.html</w:t>
      </w:r>
    </w:p>
    <w:p>
      <w:r>
        <w:t>更多相关图书推荐：https://www.jiaokey.com</w:t>
      </w:r>
    </w:p>
    <w:p>
      <w:r>
        <w:t>邹益民著 其他作品：https://www.jiaokey.com/tag/邹益民著.html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关键词搜索：https://www.jiaokey.com/tag/现代法律与政治中的多元价值冲突  从韦伯到哈贝马斯的考察.html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