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中国自主品牌评价报告  2018</w:t>
      </w:r>
    </w:p>
    <w:p>
      <w:r>
        <w:rPr>
          <w:rFonts w:ascii="宋体" w:hAnsi="宋体" w:eastAsia="宋体"/>
          <w:sz w:val="24"/>
        </w:rPr>
        <w:t>汪同三主编；赵胄豪，杨曦沦，宋汭葓副主编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中国自主品牌评价报告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汪同三主编；赵胄豪，杨曦沦，宋汭葓副主编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本书出售、求购地址：https://www.jiaokey.com/book/detail/14478566.html</w:t>
      </w:r>
    </w:p>
    <w:p>
      <w:r>
        <w:t>更多相关图书推荐：https://www.jiaokey.com</w:t>
      </w:r>
    </w:p>
    <w:p>
      <w:r>
        <w:t>汪同三主编；赵胄豪，杨曦沦，宋汭葓副主编 其他作品：https://www.jiaokey.com/tag/汪同三主编；赵胄豪，杨曦沦，宋汭葓副主编.html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关键词搜索：https://www.jiaokey.com/tag/中国自主品牌评价报告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