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书名：高校学术文库体育研究论著丛刊  体育理论多元分析与运动保健研究</w:t>
      </w:r>
    </w:p>
    <w:p>
      <w:r>
        <w:t>作者:周俊，李山，王琛主编；师伟超，王红民，张小妮等副主编</w:t>
      </w:r>
    </w:p>
    <w:p>
      <w:r>
        <w:t>出版社:北京：中国书籍出版社</w:t>
      </w:r>
    </w:p>
    <w:p>
      <w:r>
        <w:t>出版日期：2018.10</w:t>
      </w:r>
    </w:p>
    <w:p>
      <w:r>
        <w:t>总页数：394</w:t>
      </w:r>
    </w:p>
    <w:p>
      <w:r>
        <w:t>更多请访问教客网:www.jiaokey.com</w:t>
      </w:r>
    </w:p>
    <w:p>
      <w:r>
        <w:t>高校学术文库体育研究论著丛刊  体育理论多元分析与运动保健研究评论地址：https://www.jiaokey.com/book/detail/14478545.html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