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书名：将世界纳入视野  论康德、黑格尔和塞拉斯  实用主义与美国思想文化译丛</w:t>
      </w:r>
    </w:p>
    <w:p>
      <w:r>
        <w:t>作者:孙宁译</w:t>
      </w:r>
    </w:p>
    <w:p>
      <w:r>
        <w:t>出版社:上海:复旦大学出版社,2018.07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将世界纳入视野  论康德、黑格尔和塞拉斯  实用主义与美国思想文化译丛评论地址：https://www.jiaokey.com/book/detail/14478520.html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