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社会科学与复杂性  科学基础</w:t>
      </w:r>
    </w:p>
    <w:p>
      <w:r>
        <w:rPr>
          <w:rFonts w:ascii="宋体" w:hAnsi="宋体" w:eastAsia="宋体"/>
          <w:sz w:val="24"/>
        </w:rPr>
        <w:t>（美）伊恩·T.金著；王亚男译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社会科学与复杂性  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（美）伊恩·T.金著；王亚男译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本书出售、求购地址：https://www.jiaokey.com/book/detail/14478517.html</w:t>
      </w:r>
    </w:p>
    <w:p>
      <w:r>
        <w:t>更多相关图书推荐：https://www.jiaokey.com</w:t>
      </w:r>
    </w:p>
    <w:p>
      <w:r>
        <w:t>（美）伊恩·T.金著；王亚男译 其他作品：https://www.jiaokey.com/tag/（美）伊恩·T.金著；王亚男译.html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关键词搜索：https://www.jiaokey.com/tag/社会科学与复杂性  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