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书名：教育部面向21世纪人力资源管理系列教材  劳动经济学教程  第2版</w:t>
      </w:r>
    </w:p>
    <w:p>
      <w:r>
        <w:t>作者：刘昕编著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教育部面向21世纪人力资源管理系列教材  劳动经济学教程  第2版 评论地址：https://www.jiaokey.com/book/detail/14478500.html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