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格致经济史译丛  供应学派革命  华盛顿决策内幕</w:t>
      </w:r>
    </w:p>
    <w:p>
      <w:r>
        <w:rPr>
          <w:rFonts w:ascii="宋体" w:hAnsi="宋体" w:eastAsia="宋体"/>
          <w:sz w:val="24"/>
        </w:rPr>
        <w:t>Paul Craig Roberts，杨鲁军，虞虹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格致经济史译丛  供应学派革命  华盛顿决策内幕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Craig Roberts，杨鲁军，虞虹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本书出售、求购地址：https://www.jiaokey.com/book/detail/14478484.html</w:t>
      </w:r>
    </w:p>
    <w:p>
      <w:r>
        <w:t>更多相关图书推荐：https://www.jiaokey.com</w:t>
      </w:r>
    </w:p>
    <w:p>
      <w:r>
        <w:t>Paul Craig Roberts，杨鲁军，虞虹 其他作品：https://www.jiaokey.com/tag/Paul Craig Roberts，杨鲁军，虞虹.html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关键词搜索：https://www.jiaokey.com/tag/格致经济史译丛  供应学派革命  华盛顿决策内幕.html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