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农户承包土地经营权规模流转机制与政策研究</w:t>
      </w:r>
    </w:p>
    <w:p>
      <w:r>
        <w:rPr>
          <w:rFonts w:ascii="宋体" w:hAnsi="宋体" w:eastAsia="宋体"/>
          <w:sz w:val="24"/>
        </w:rPr>
        <w:t>林德荣著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农户承包土地经营权规模流转机制与政策研究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本书出售、求购地址：https://www.jiaokey.com/book/detail/14478478.html</w:t>
      </w:r>
    </w:p>
    <w:p>
      <w:r>
        <w:t>更多相关图书推荐：https://www.jiaokey.com</w:t>
      </w:r>
    </w:p>
    <w:p>
      <w:r>
        <w:t>林德荣著 其他作品：https://www.jiaokey.com/tag/林德荣著.html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关键词搜索：https://www.jiaokey.com/tag/农户承包土地经营权规模流转机制与政策研究.html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