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书名：榕树下的沉思  杨荣文言论集</w:t>
      </w:r>
    </w:p>
    <w:p>
      <w:r>
        <w:t>作者：杨荣文</w:t>
      </w:r>
    </w:p>
    <w:p>
      <w:r>
        <w:t>出版社：上海:复旦大学出版社,2018.08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榕树下的沉思  杨荣文言论集 评论地址：https://www.jiaokey.com/book/detail/14478477.html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