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书名：日语学·练·测一本通  中级  新版标准日本语同步学习手册</w:t>
      </w:r>
    </w:p>
    <w:p>
      <w:r>
        <w:t>作者：朱春日，陈明明主编；王丹，黄平，费雪等副主编</w:t>
      </w:r>
    </w:p>
    <w:p>
      <w:r>
        <w:t>出版社：</w:t>
      </w:r>
    </w:p>
    <w:p>
      <w:r>
        <w:t>出版日期：2018.05</w:t>
      </w:r>
    </w:p>
    <w:p>
      <w:r>
        <w:t>总页数：214</w:t>
      </w:r>
    </w:p>
    <w:p>
      <w:r>
        <w:t>更多请访问教客网: www.jiaokey.com</w:t>
      </w:r>
    </w:p>
    <w:p>
      <w:r>
        <w:t>日语学·练·测一本通  中级  新版标准日本语同步学习手册 评论地址：https://www.jiaokey.com/book/detail/14478457.html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