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书名：世界历史的设计师  探寻全球历史</w:t>
      </w:r>
    </w:p>
    <w:p>
      <w:r>
        <w:t>作者：（美）肯尼斯·R.柯蒂斯，杰里·H.本特利，李俊姝</w:t>
      </w:r>
    </w:p>
    <w:p>
      <w:r>
        <w:t>出版社：杭州:浙江大学出版社,2018.09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世界历史的设计师  探寻全球历史 评论地址：https://www.jiaokey.com/book/detail/14478433.html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