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书名：草堂  第14卷</w:t>
      </w:r>
    </w:p>
    <w:p>
      <w:r>
        <w:t>作者：梁平主编；熊焱执行主编；李海洲副主编</w:t>
      </w:r>
    </w:p>
    <w:p>
      <w:r>
        <w:t>出版社：成都：四川文艺出版社</w:t>
      </w:r>
    </w:p>
    <w:p>
      <w:r>
        <w:t>出版日期：2017</w:t>
      </w:r>
    </w:p>
    <w:p>
      <w:r>
        <w:t>总页数：113</w:t>
      </w:r>
    </w:p>
    <w:p>
      <w:r>
        <w:t>更多请访问教客网: www.jiaokey.com</w:t>
      </w:r>
    </w:p>
    <w:p>
      <w:r>
        <w:t>草堂  第14卷 评论地址：https://www.jiaokey.com/book/detail/14478411.html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