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组织经济学  经济学分析方法在组织管理上的应用  经济科学译丛  第5版</w:t>
      </w:r>
    </w:p>
    <w:p>
      <w:r>
        <w:rPr>
          <w:rFonts w:ascii="宋体" w:hAnsi="宋体" w:eastAsia="宋体"/>
          <w:sz w:val="24"/>
        </w:rPr>
        <w:t>塞特斯·杜玛，海因·斯赖德著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组织经济学  经济学分析方法在组织管理上的应用  经济科学译丛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塞特斯·杜玛，海因·斯赖德著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本书出售、求购地址：https://www.jiaokey.com/book/detail/14478392.html</w:t>
      </w:r>
    </w:p>
    <w:p>
      <w:r>
        <w:t>更多相关图书推荐：https://www.jiaokey.com</w:t>
      </w:r>
    </w:p>
    <w:p>
      <w:r>
        <w:t>塞特斯·杜玛，海因·斯赖德著 其他作品：https://www.jiaokey.com/tag/塞特斯·杜玛，海因·斯赖德著.html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关键词搜索：https://www.jiaokey.com/tag/组织经济学  经济学分析方法在组织管理上的应用  经济科学译丛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