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国家图书馆与敦煌学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国家图书馆与敦煌学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本书出售、求购地址：https://www.jiaokey.com/book/detail/14478384.html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关键词搜索：https://www.jiaokey.com/tag/国家图书馆与敦煌学.html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