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书名：古城新韵  魅力镇宁</w:t>
      </w:r>
    </w:p>
    <w:p>
      <w:r>
        <w:t>作者：中共镇&lt;font color=Red&gt;宁&lt;/font&gt;自治县委宣传部编</w:t>
      </w:r>
    </w:p>
    <w:p>
      <w:r>
        <w:t>出版社：贵阳:贵州教育出版社,2017.07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古城新韵  魅力镇宁 评论地址：https://www.jiaokey.com/book/detail/14478358.html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