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菩提系列散文  之8  红尘菩提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菩提系列散文  之8  红尘菩提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本书出售、求购地址：https://www.jiaokey.com/book/detail/14478313.html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关键词搜索：https://www.jiaokey.com/tag/菩提系列散文  之8  红尘菩提.html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