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诉权与诉的可能性  当代民事诉讼基本问题研究</w:t>
      </w:r>
    </w:p>
    <w:p>
      <w:r>
        <w:rPr>
          <w:rFonts w:ascii="宋体" w:hAnsi="宋体" w:eastAsia="宋体"/>
          <w:sz w:val="24"/>
        </w:rPr>
        <w:t>（德）康拉德·赫尔维格著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诉权与诉的可能性  当代民事诉讼基本问题研究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（德）康拉德·赫尔维格著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本书出售、求购地址：https://www.jiaokey.com/book/detail/14478311.html</w:t>
      </w:r>
    </w:p>
    <w:p>
      <w:r>
        <w:t>更多相关图书推荐：https://www.jiaokey.com</w:t>
      </w:r>
    </w:p>
    <w:p>
      <w:r>
        <w:t>（德）康拉德·赫尔维格著 其他作品：https://www.jiaokey.com/tag/（德）康拉德·赫尔维格著.html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关键词搜索：https://www.jiaokey.com/tag/诉权与诉的可能性  当代民事诉讼基本问题研究.html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