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战略规划  公司实现持续成功的方法、工具和实践</w:t>
      </w:r>
    </w:p>
    <w:p>
      <w:r>
        <w:rPr>
          <w:rFonts w:ascii="宋体" w:hAnsi="宋体" w:eastAsia="宋体"/>
          <w:sz w:val="24"/>
        </w:rPr>
        <w:t>罗熙昶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战略规划  公司实现持续成功的方法、工具和实践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罗熙昶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9787564230463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本书提供了已验证过的程序和工具用来帮助您制定可行的战略规划。这种规划不仅鼓励创新，还可增加企业人员的相互了解，创造出忠实于企业产品和服务的顾客群。本书能帮您快速、成功地制定战略规划。</w:t>
      </w:r>
    </w:p>
    <w:p/>
    <w:p>
      <w:r>
        <w:t>本书出售、求购地址：https://www.jiaokey.com/book/detail/14478306.html</w:t>
      </w:r>
    </w:p>
    <w:p>
      <w:r>
        <w:t>更多企业计划与经营决策图书推荐：https://www.jiaokey.com</w:t>
      </w:r>
    </w:p>
    <w:p>
      <w:r>
        <w:t>罗熙昶 其他作品：https://www.jiaokey.com/tag/罗熙昶.html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