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证据与探究  对认识论的实用主义重构  当代世界学术名著  修订版</w:t>
      </w:r>
    </w:p>
    <w:p>
      <w:r>
        <w:rPr>
          <w:rFonts w:ascii="宋体" w:hAnsi="宋体" w:eastAsia="宋体"/>
          <w:sz w:val="24"/>
        </w:rPr>
        <w:t>（英）苏珊·哈克著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证据与探究  对认识论的实用主义重构  当代世界学术名著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本书出售、求购地址：https://www.jiaokey.com/book/detail/14478299.html</w:t>
      </w:r>
    </w:p>
    <w:p>
      <w:r>
        <w:t>更多相关图书推荐：https://www.jiaokey.com</w:t>
      </w:r>
    </w:p>
    <w:p>
      <w:r>
        <w:t>（英）苏珊·哈克著 其他作品：https://www.jiaokey.com/tag/（英）苏珊·哈克著.html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关键词搜索：https://www.jiaokey.com/tag/证据与探究  对认识论的实用主义重构  当代世界学术名著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