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书名：数字信息资源长期保存研究</w:t>
      </w:r>
    </w:p>
    <w:p>
      <w:r>
        <w:t>作者：何晓庆主编；王圣洁，张雅晴，孙诗等副主编</w:t>
      </w:r>
    </w:p>
    <w:p>
      <w:r>
        <w:t>出版社：成都：四川大学出版社</w:t>
      </w:r>
    </w:p>
    <w:p>
      <w:r>
        <w:t>出版日期：2018.08</w:t>
      </w:r>
    </w:p>
    <w:p>
      <w:r>
        <w:t>总页数：331</w:t>
      </w:r>
    </w:p>
    <w:p>
      <w:r>
        <w:t>更多请访问教客网: www.jiaokey.com</w:t>
      </w:r>
    </w:p>
    <w:p>
      <w:r>
        <w:t>数字信息资源长期保存研究 评论地址：https://www.jiaokey.com/book/detail/14478297.html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