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倒时差  一个广告人的世界</w:t>
      </w:r>
    </w:p>
    <w:p>
      <w:r>
        <w:rPr>
          <w:rFonts w:ascii="宋体" w:hAnsi="宋体" w:eastAsia="宋体"/>
          <w:sz w:val="24"/>
        </w:rPr>
        <w:t>（法）让-马里·德鲁著；戴丽娜等译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倒时差  一个广告人的世界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（法）让-马里·德鲁著；戴丽娜等译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本书出售、求购地址：https://www.jiaokey.com/book/detail/14478272.html</w:t>
      </w:r>
    </w:p>
    <w:p>
      <w:r>
        <w:t>更多相关图书推荐：https://www.jiaokey.com</w:t>
      </w:r>
    </w:p>
    <w:p>
      <w:r>
        <w:t>（法）让-马里·德鲁著；戴丽娜等译 其他作品：https://www.jiaokey.com/tag/（法）让-马里·德鲁著；戴丽娜等译.html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关键词搜索：https://www.jiaokey.com/tag/倒时差  一个广告人的世界.html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