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数字技术与新社会秩序的形成</w:t>
      </w:r>
    </w:p>
    <w:p>
      <w:r>
        <w:rPr>
          <w:rFonts w:ascii="宋体" w:hAnsi="宋体" w:eastAsia="宋体"/>
          <w:sz w:val="24"/>
        </w:rPr>
        <w:t>（韩）金文朝，金钟吉著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数字技术与新社会秩序的形成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（韩）金文朝，金钟吉著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本书出售、求购地址：https://www.jiaokey.com/book/detail/14478270.html</w:t>
      </w:r>
    </w:p>
    <w:p>
      <w:r>
        <w:t>更多相关图书推荐：https://www.jiaokey.com</w:t>
      </w:r>
    </w:p>
    <w:p>
      <w:r>
        <w:t>（韩）金文朝，金钟吉著 其他作品：https://www.jiaokey.com/tag/（韩）金文朝，金钟吉著.html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关键词搜索：https://www.jiaokey.com/tag/数字技术与新社会秩序的形成.html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