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书名：作为文学的《利未记》</w:t>
      </w:r>
    </w:p>
    <w:p>
      <w:r>
        <w:t>作者：（英）玛丽·道格拉斯著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作为文学的《利未记》 评论地址：https://www.jiaokey.com/book/detail/14478252.html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