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当代中国社会道德理论与实践研究丛书  网络社会公德建设研究</w:t>
      </w:r>
    </w:p>
    <w:p>
      <w:r>
        <w:rPr>
          <w:rFonts w:ascii="宋体" w:hAnsi="宋体" w:eastAsia="宋体"/>
          <w:sz w:val="24"/>
        </w:rPr>
        <w:t>徐仲伟主编；闵绪国，魏钢副主编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当代中国社会道德理论与实践研究丛书  网络社会公德建设研究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徐仲伟主编；闵绪国，魏钢副主编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本书出售、求购地址：https://www.jiaokey.com/book/detail/14478244.html</w:t>
      </w:r>
    </w:p>
    <w:p>
      <w:r>
        <w:t>更多相关图书推荐：https://www.jiaokey.com</w:t>
      </w:r>
    </w:p>
    <w:p>
      <w:r>
        <w:t>徐仲伟主编；闵绪国，魏钢副主编 其他作品：https://www.jiaokey.com/tag/徐仲伟主编；闵绪国，魏钢副主编.html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关键词搜索：https://www.jiaokey.com/tag/当代中国社会道德理论与实践研究丛书  网络社会公德建设研究.html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