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南振中文集  记者的发现力  增订本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南振中文集  记者的发现力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本书出售、求购地址：https://www.jiaokey.com/book/detail/14478243.html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关键词搜索：https://www.jiaokey.com/tag/南振中文集  记者的发现力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