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书名：陇蜀青泥古道与丝路茶马贸易研究</w:t>
      </w:r>
    </w:p>
    <w:p>
      <w:r>
        <w:t>作者：张承荣，蒲向明主编</w:t>
      </w:r>
    </w:p>
    <w:p>
      <w:r>
        <w:t>出版社：成都：四川大学出版社</w:t>
      </w:r>
    </w:p>
    <w:p>
      <w:r>
        <w:t>出版日期：2018.09</w:t>
      </w:r>
    </w:p>
    <w:p>
      <w:r>
        <w:t>总页数：435</w:t>
      </w:r>
    </w:p>
    <w:p>
      <w:r>
        <w:t>更多请访问教客网: www.jiaokey.com</w:t>
      </w:r>
    </w:p>
    <w:p>
      <w:r>
        <w:t>陇蜀青泥古道与丝路茶马贸易研究 评论地址：https://www.jiaokey.com/book/detail/14478239.html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