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书名：绿春县牛孔彝族历史文化研究</w:t>
      </w:r>
    </w:p>
    <w:p>
      <w:r>
        <w:t>作者：范元昌著</w:t>
      </w:r>
    </w:p>
    <w:p>
      <w:r>
        <w:t>出版社：昆明：云南民族出版社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绿春县牛孔彝族历史文化研究 评论地址：https://www.jiaokey.com/book/detail/14478216.html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