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分离元音组合家族  6A</w:t>
      </w:r>
    </w:p>
    <w:p>
      <w:r>
        <w:rPr>
          <w:rFonts w:ascii="宋体" w:hAnsi="宋体" w:eastAsia="宋体"/>
          <w:sz w:val="24"/>
        </w:rPr>
        <w:t>林素娥，谢静惠著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分离元音组合家族 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本书出售、求购地址：https://www.jiaokey.com/book/detail/14478210.html</w:t>
      </w:r>
    </w:p>
    <w:p>
      <w:r>
        <w:t>更多相关图书推荐：https://www.jiaokey.com</w:t>
      </w:r>
    </w:p>
    <w:p>
      <w:r>
        <w:t>林素娥，谢静惠著 其他作品：https://www.jiaokey.com/tag/林素娥，谢静惠著.html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分离元音组合家族 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