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趣读科学绘本  嗨！我是土豆  有关土豆</w:t>
      </w:r>
    </w:p>
    <w:p>
      <w:r>
        <w:rPr>
          <w:rFonts w:ascii="宋体" w:hAnsi="宋体" w:eastAsia="宋体"/>
          <w:sz w:val="24"/>
        </w:rPr>
        <w:t>陈卓君著；祝婷婷绘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趣读科学绘本  嗨！我是土豆  有关土豆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陈卓君著；祝婷婷绘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本书出售、求购地址：https://www.jiaokey.com/book/detail/14478175.html</w:t>
      </w:r>
    </w:p>
    <w:p>
      <w:r>
        <w:t>更多相关图书推荐：https://www.jiaokey.com</w:t>
      </w:r>
    </w:p>
    <w:p>
      <w:r>
        <w:t>陈卓君著；祝婷婷绘 其他作品：https://www.jiaokey.com/tag/陈卓君著；祝婷婷绘.html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关键词搜索：https://www.jiaokey.com/tag/趣读科学绘本  嗨！我是土豆  有关土豆.html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