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书名：晚安宝贝睡前故事  婴儿版  童趣好故事</w:t>
      </w:r>
    </w:p>
    <w:p>
      <w:r>
        <w:t>作者：王玲著</w:t>
      </w:r>
    </w:p>
    <w:p>
      <w:r>
        <w:t>出版社：福州:福建少年儿童出版社,2008.03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晚安宝贝睡前故事  婴儿版  童趣好故事 评论地址：https://www.jiaokey.com/book/detail/14478172.html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