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书名：幼儿素质发展课程·幼儿丛书  探索求知  小班  上</w:t>
      </w:r>
    </w:p>
    <w:p>
      <w:r>
        <w:t>作者：王旭昌主编</w:t>
      </w:r>
    </w:p>
    <w:p>
      <w:r>
        <w:t>出版社：青岛：青岛出版社</w:t>
      </w:r>
    </w:p>
    <w:p>
      <w:r>
        <w:t>出版日期：2012.01</w:t>
      </w:r>
    </w:p>
    <w:p>
      <w:r>
        <w:t>总页数：32</w:t>
      </w:r>
    </w:p>
    <w:p>
      <w:r>
        <w:t>更多请访问教客网: www.jiaokey.com</w:t>
      </w:r>
    </w:p>
    <w:p>
      <w:r>
        <w:t>幼儿素质发展课程·幼儿丛书  探索求知  小班  上 评论地址：https://www.jiaokey.com/book/detail/14478166.html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