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兔宝宝多元学习系列  小水滴</w:t>
      </w:r>
    </w:p>
    <w:p>
      <w:r>
        <w:rPr>
          <w:rFonts w:ascii="宋体" w:hAnsi="宋体" w:eastAsia="宋体"/>
          <w:sz w:val="24"/>
        </w:rPr>
        <w:t>林恩勤，（澳）K.哈德森编著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兔宝宝多元学习系列  小水滴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林恩勤，（澳）K.哈德森编著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本书出售、求购地址：https://www.jiaokey.com/book/detail/14478118.html</w:t>
      </w:r>
    </w:p>
    <w:p>
      <w:r>
        <w:t>更多相关图书推荐：https://www.jiaokey.com</w:t>
      </w:r>
    </w:p>
    <w:p>
      <w:r>
        <w:t>林恩勤，（澳）K.哈德森编著 其他作品：https://www.jiaokey.com/tag/林恩勤，（澳）K.哈德森编著.html</w:t>
      </w:r>
    </w:p>
    <w:p>
      <w:r>
        <w:t>华乐出版社 出版图书：https://www.jiaokey.com/tag/华乐出版社.html</w:t>
      </w:r>
    </w:p>
    <w:p>
      <w:r>
        <w:t>关键词搜索：https://www.jiaokey.com/tag/兔宝宝多元学习系列  小水滴.html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