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兔宝宝多元学习系列  动物天地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兔宝宝多元学习系列  动物天地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本书出售、求购地址：https://www.jiaokey.com/book/detail/14478117.html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关键词搜索：https://www.jiaokey.com/tag/兔宝宝多元学习系列  动物天地.html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