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书名：兔宝宝多元学习系列  暑假快到了</w:t>
      </w:r>
    </w:p>
    <w:p>
      <w:r>
        <w:t>作者：林恩勤，（澳）K.哈德森编著</w:t>
      </w:r>
    </w:p>
    <w:p>
      <w:r>
        <w:t>出版社：华乐出版社,2013.01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兔宝宝多元学习系列  暑假快到了 评论地址：https://www.jiaokey.com/book/detail/14478114.html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