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第5级  第9册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第5级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本书出售、求购地址：https://www.jiaokey.com/book/detail/14478065.html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第5级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