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第3级  第8册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第3级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本书出售、求购地址：https://www.jiaokey.com/book/detail/14478046.html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第3级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