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第1级  第8册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第1级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本书出售、求购地址：https://www.jiaokey.com/book/detail/14478033.html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第1级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