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战争百科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战争百科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本书出售、求购地址：https://www.jiaokey.com/book/detail/14475392.html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战争百科.html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