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  导论·史前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  导论·史前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本书出售、求购地址：https://www.jiaokey.com/book/detail/14475131.html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  导论·史前.html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