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21  下  清（1644-1840）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21  下  清（1644-1840）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本书出售、求购地址：https://www.jiaokey.com/book/detail/14475124.html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21  下  清（1644-1840）.html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