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书名：笔痕墨道  谈士屺中国画</w:t>
      </w:r>
    </w:p>
    <w:p>
      <w:r>
        <w:t>作者：杨经奎编</w:t>
      </w:r>
    </w:p>
    <w:p>
      <w:r>
        <w:t>出版社：武汉:湖北美术出版社,2018.07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笔痕墨道  谈士屺中国画 评论地址：https://www.jiaokey.com/book/detail/14475122.html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