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18  上  明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18  上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本书出售、求购地址：https://www.jiaokey.com/book/detail/14475115.html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18  上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