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19  下  明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19  下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本书出售、求购地址：https://www.jiaokey.com/book/detail/14475114.html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19  下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