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书名：名家课徒稿系列  贺天健山水树石画谱</w:t>
      </w:r>
    </w:p>
    <w:p>
      <w:r>
        <w:t>作者：贺天健绘；邱陶峰编</w:t>
      </w:r>
    </w:p>
    <w:p>
      <w:r>
        <w:t>出版社：上海:上海人民美术出版社,2018.07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名家课徒稿系列  贺天健山水树石画谱 评论地址：https://www.jiaokey.com/book/detail/14475113.html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