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书名：交响诗  致建设青藏铁路的英雄们</w:t>
      </w:r>
    </w:p>
    <w:p>
      <w:r>
        <w:t>作者：王海龙著</w:t>
      </w:r>
    </w:p>
    <w:p>
      <w:r>
        <w:t>出版社：陕西师范大学出版总社,2017.12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交响诗  致建设青藏铁路的英雄们 评论地址：https://www.jiaokey.com/book/detail/14475112.html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