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民国上海摄影  海派摄影文化前世之研究</w:t>
      </w:r>
    </w:p>
    <w:p>
      <w:r>
        <w:rPr>
          <w:rFonts w:ascii="宋体" w:hAnsi="宋体" w:eastAsia="宋体"/>
          <w:sz w:val="24"/>
        </w:rPr>
        <w:t>王天平，蔡继福，贾一禾编著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民国上海摄影  海派摄影文化前世之研究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王天平，蔡继福，贾一禾编著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本书出售、求购地址：https://www.jiaokey.com/book/detail/14475106.html</w:t>
      </w:r>
    </w:p>
    <w:p>
      <w:r>
        <w:t>更多相关图书推荐：https://www.jiaokey.com</w:t>
      </w:r>
    </w:p>
    <w:p>
      <w:r>
        <w:t>王天平，蔡继福，贾一禾编著 其他作品：https://www.jiaokey.com/tag/王天平，蔡继福，贾一禾编著.html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关键词搜索：https://www.jiaokey.com/tag/民国上海摄影  海派摄影文化前世之研究.html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