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9  上  隋唐五代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9  上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本书出售、求购地址：https://www.jiaokey.com/book/detail/14475093.html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9  上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