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中国自由贸易区对国内农业影响研究</w:t>
      </w:r>
    </w:p>
    <w:p>
      <w:r>
        <w:rPr>
          <w:rFonts w:ascii="宋体" w:hAnsi="宋体" w:eastAsia="宋体"/>
          <w:sz w:val="24"/>
        </w:rPr>
        <w:t>宗会来著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中国自由贸易区对国内农业影响研究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宗会来著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本书出售、求购地址：https://www.jiaokey.com/book/detail/14475089.html</w:t>
      </w:r>
    </w:p>
    <w:p>
      <w:r>
        <w:t>更多相关图书推荐：https://www.jiaokey.com</w:t>
      </w:r>
    </w:p>
    <w:p>
      <w:r>
        <w:t>宗会来著 其他作品：https://www.jiaokey.com/tag/宗会来著.html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关键词搜索：https://www.jiaokey.com/tag/中国自由贸易区对国内农业影响研究.html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