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14  西夏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14  西夏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本书出售、求购地址：https://www.jiaokey.com/book/detail/14475088.html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14  西夏.html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