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校园漫画技法基础教程  综合表现篇</w:t>
      </w:r>
    </w:p>
    <w:p>
      <w:r>
        <w:t>作者：本书编委会</w:t>
      </w:r>
    </w:p>
    <w:p>
      <w:r>
        <w:t>出版社：北京：人民邮电出版社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致青春  校园漫画技法基础教程  综合表现篇 评论地址：https://www.jiaokey.com/book/detail/14475076.html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